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Nourriture et les boissons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Blueberry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Lemonade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Hot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Turkey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Lobster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Waffle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Strawberry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Eggplant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Nourriture et les boissons</dc:title>
  <dcterms:created xsi:type="dcterms:W3CDTF">2021-10-11T10:39:51Z</dcterms:created>
  <dcterms:modified xsi:type="dcterms:W3CDTF">2021-10-11T10:39:51Z</dcterms:modified>
</cp:coreProperties>
</file>