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ailes de poulet    </w:t>
      </w:r>
      <w:r>
        <w:t xml:space="preserve">   ananas    </w:t>
      </w:r>
      <w:r>
        <w:t xml:space="preserve">   banane    </w:t>
      </w:r>
      <w:r>
        <w:t xml:space="preserve">   bon bon    </w:t>
      </w:r>
      <w:r>
        <w:t xml:space="preserve">   brocoli    </w:t>
      </w:r>
      <w:r>
        <w:t xml:space="preserve">   carotte    </w:t>
      </w:r>
      <w:r>
        <w:t xml:space="preserve">   chocolat    </w:t>
      </w:r>
      <w:r>
        <w:t xml:space="preserve">   chou-fleur    </w:t>
      </w:r>
      <w:r>
        <w:t xml:space="preserve">   céréales    </w:t>
      </w:r>
      <w:r>
        <w:t xml:space="preserve">   guimauve    </w:t>
      </w:r>
      <w:r>
        <w:t xml:space="preserve">   haricots verts    </w:t>
      </w:r>
      <w:r>
        <w:t xml:space="preserve">   lard    </w:t>
      </w:r>
      <w:r>
        <w:t xml:space="preserve">   maïs    </w:t>
      </w:r>
      <w:r>
        <w:t xml:space="preserve">   orange    </w:t>
      </w:r>
      <w:r>
        <w:t xml:space="preserve">   pain    </w:t>
      </w:r>
      <w:r>
        <w:t xml:space="preserve">   pain grillé    </w:t>
      </w:r>
      <w:r>
        <w:t xml:space="preserve">   panini    </w:t>
      </w:r>
      <w:r>
        <w:t xml:space="preserve">   petit pois    </w:t>
      </w:r>
      <w:r>
        <w:t xml:space="preserve">   poisson    </w:t>
      </w:r>
      <w:r>
        <w:t xml:space="preserve">   pomme    </w:t>
      </w:r>
      <w:r>
        <w:t xml:space="preserve">   pomme de terre    </w:t>
      </w:r>
      <w:r>
        <w:t xml:space="preserve">   saucisse    </w:t>
      </w:r>
      <w:r>
        <w:t xml:space="preserve">   sushis    </w:t>
      </w:r>
      <w:r>
        <w:t xml:space="preserve">   viande    </w:t>
      </w:r>
      <w:r>
        <w:t xml:space="preserve">   œufs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2021-10-11T10:39:41Z</dcterms:created>
  <dcterms:modified xsi:type="dcterms:W3CDTF">2021-10-11T10:39:41Z</dcterms:modified>
</cp:coreProperties>
</file>