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Nouvelle-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le non du roi du Novelle-France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 que la Nouvelle-France était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comment on les fille de roi arriver à Nouvelle-France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 sont les fille de roi grandi dedans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ont les fille de roi marier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capitale de la Nouvelle-France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personne qui ont immigrante a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première nation on donner au Europeens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Hommes français qui vivaient avec les indigènes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Quelle pays est Nouvelle-France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Quelle est le nom de la rivière en Nouvelle-France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Dans quel pays est ne Samuel de Champlain?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était le travaille de Samuel de Champlain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Ocean on les Europeens traverser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l'explorer de Nouvelle-France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religion de la plupart des colons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montant d'argent donné a les filles de roi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 d'une des tribus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L'animal le plus populaire a piéger pour sa fourrure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Samuel de Champlain a été appelé ________de la Nouvelle-France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Nouvelle- France</dc:title>
  <dcterms:created xsi:type="dcterms:W3CDTF">2021-10-11T10:40:02Z</dcterms:created>
  <dcterms:modified xsi:type="dcterms:W3CDTF">2021-10-11T10:40:02Z</dcterms:modified>
</cp:coreProperties>
</file>