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Nutrición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saludable    </w:t>
      </w:r>
      <w:r>
        <w:t xml:space="preserve">   el hierro    </w:t>
      </w:r>
      <w:r>
        <w:t xml:space="preserve">   las calorías    </w:t>
      </w:r>
      <w:r>
        <w:t xml:space="preserve">   los aceites    </w:t>
      </w:r>
      <w:r>
        <w:t xml:space="preserve">   los productos lácteos    </w:t>
      </w:r>
      <w:r>
        <w:t xml:space="preserve">   las verduras    </w:t>
      </w:r>
      <w:r>
        <w:t xml:space="preserve">   los granos    </w:t>
      </w:r>
      <w:r>
        <w:t xml:space="preserve">   consumir    </w:t>
      </w:r>
      <w:r>
        <w:t xml:space="preserve">   agregar/añadir    </w:t>
      </w:r>
      <w:r>
        <w:t xml:space="preserve">   aumentar    </w:t>
      </w:r>
      <w:r>
        <w:t xml:space="preserve">   tener una dieta equilibrada    </w:t>
      </w:r>
      <w:r>
        <w:t xml:space="preserve">   cambiar de dieta    </w:t>
      </w:r>
      <w:r>
        <w:t xml:space="preserve">   contener (e-ie)    </w:t>
      </w:r>
      <w:r>
        <w:t xml:space="preserve">   reducir    </w:t>
      </w:r>
      <w:r>
        <w:t xml:space="preserve">   proveer    </w:t>
      </w:r>
      <w:r>
        <w:t xml:space="preserve">   merendar (e-ie)    </w:t>
      </w:r>
      <w:r>
        <w:t xml:space="preserve">   entrenarse    </w:t>
      </w:r>
      <w:r>
        <w:t xml:space="preserve">   relajarse/descansarse    </w:t>
      </w:r>
      <w:r>
        <w:t xml:space="preserve">   estirarse    </w:t>
      </w:r>
      <w:r>
        <w:t xml:space="preserve">   cansarse    </w:t>
      </w:r>
      <w:r>
        <w:t xml:space="preserve">   subir de peso    </w:t>
      </w:r>
      <w:r>
        <w:t xml:space="preserve">   bajar de peso    </w:t>
      </w:r>
      <w:r>
        <w:t xml:space="preserve">   estar a dieta    </w:t>
      </w:r>
      <w:r>
        <w:t xml:space="preserve">   ponerse a dieta    </w:t>
      </w:r>
      <w:r>
        <w:t xml:space="preserve">   adelgazar    </w:t>
      </w:r>
      <w:r>
        <w:t xml:space="preserve">   engordar    </w:t>
      </w:r>
      <w:r>
        <w:t xml:space="preserve">   fatigarse    </w:t>
      </w:r>
      <w:r>
        <w:t xml:space="preserve">   ser vegano    </w:t>
      </w:r>
      <w:r>
        <w:t xml:space="preserve">   ser vegetariano    </w:t>
      </w:r>
      <w:r>
        <w:t xml:space="preserve">   levantar pesas    </w:t>
      </w:r>
      <w:r>
        <w:t xml:space="preserve">   hacer ejercicio    </w:t>
      </w:r>
      <w:r>
        <w:t xml:space="preserve">   estar en forma    </w:t>
      </w:r>
      <w:r>
        <w:t xml:space="preserve">   llevar una vida sana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Nutrición</dc:title>
  <dcterms:created xsi:type="dcterms:W3CDTF">2021-10-12T14:30:51Z</dcterms:created>
  <dcterms:modified xsi:type="dcterms:W3CDTF">2021-10-12T14:30:51Z</dcterms:modified>
</cp:coreProperties>
</file>