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Nutrition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Pomme    </w:t>
      </w:r>
      <w:r>
        <w:t xml:space="preserve">   Broccoli    </w:t>
      </w:r>
      <w:r>
        <w:t xml:space="preserve">   Carotte    </w:t>
      </w:r>
      <w:r>
        <w:t xml:space="preserve">   Cereales    </w:t>
      </w:r>
      <w:r>
        <w:t xml:space="preserve">   Choufleur    </w:t>
      </w:r>
      <w:r>
        <w:t xml:space="preserve">   Fraises    </w:t>
      </w:r>
      <w:r>
        <w:t xml:space="preserve">   Fruits    </w:t>
      </w:r>
      <w:r>
        <w:t xml:space="preserve">   Lait    </w:t>
      </w:r>
      <w:r>
        <w:t xml:space="preserve">   Legume    </w:t>
      </w:r>
      <w:r>
        <w:t xml:space="preserve">   Nutrition    </w:t>
      </w:r>
      <w:r>
        <w:t xml:space="preserve">   Oeuf    </w:t>
      </w:r>
      <w:r>
        <w:t xml:space="preserve">   Sante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Nutrition 2</dc:title>
  <dcterms:created xsi:type="dcterms:W3CDTF">2021-10-11T10:39:16Z</dcterms:created>
  <dcterms:modified xsi:type="dcterms:W3CDTF">2021-10-11T10:39:16Z</dcterms:modified>
</cp:coreProperties>
</file>