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Officina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Michael es____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 quiere una buena novia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Ella es una______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un poco____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Hay un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 ___, Michael esta feliz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Dice," Hola ____. Yo quiero..."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Ella es ___ para Michael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quiero una buena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Hay una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Michael es tonto, comico y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mujer se ____ Holly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 es____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Angela le dice que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Puedes _____ con las mujeres....</w:t>
            </w:r>
          </w:p>
        </w:tc>
      </w:tr>
    </w:tbl>
    <w:p>
      <w:pPr>
        <w:pStyle w:val="WordBankSmall"/>
      </w:pPr>
      <w:r>
        <w:t xml:space="preserve">   Mujer    </w:t>
      </w:r>
      <w:r>
        <w:t xml:space="preserve">   Michael    </w:t>
      </w:r>
      <w:r>
        <w:t xml:space="preserve">   Dwight    </w:t>
      </w:r>
      <w:r>
        <w:t xml:space="preserve">   Tonto    </w:t>
      </w:r>
      <w:r>
        <w:t xml:space="preserve">   Hablar    </w:t>
      </w:r>
      <w:r>
        <w:t xml:space="preserve">   Raro    </w:t>
      </w:r>
      <w:r>
        <w:t xml:space="preserve">   Perfecta    </w:t>
      </w:r>
      <w:r>
        <w:t xml:space="preserve">   Oficina    </w:t>
      </w:r>
      <w:r>
        <w:t xml:space="preserve">   No    </w:t>
      </w:r>
      <w:r>
        <w:t xml:space="preserve">   Novia    </w:t>
      </w:r>
      <w:r>
        <w:t xml:space="preserve">   Perfecta    </w:t>
      </w:r>
      <w:r>
        <w:t xml:space="preserve">   FIn    </w:t>
      </w:r>
      <w:r>
        <w:t xml:space="preserve">   Jefe    </w:t>
      </w:r>
      <w:r>
        <w:t xml:space="preserve">   Llama    </w:t>
      </w:r>
      <w:r>
        <w:t xml:space="preserve">   Simpatico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Officina</dc:title>
  <dcterms:created xsi:type="dcterms:W3CDTF">2021-10-12T14:31:42Z</dcterms:created>
  <dcterms:modified xsi:type="dcterms:W3CDTF">2021-10-12T14:31:42Z</dcterms:modified>
</cp:coreProperties>
</file>