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Oficina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100 personas 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 no es un niño, ¿qué 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Esto significa que más de una persona está hablando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¿Cómo se llama tu profesor de español?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¿Jerry no se ve muy feliz de estarlo?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tuvo que cantar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 centavo es tan___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 favor vaya al director_____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show fue muy entretenido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¿Aquwon es un niño o una niña?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chico es muy amable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Dios es la única persona que es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Esto significa que una persona está hablando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Fue muy extraño y ___ cómo actuó el niño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____mucha gente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¿El niño estaba sonriendo y él era qué?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chica es muy bonita</w:t>
            </w:r>
          </w:p>
        </w:tc>
      </w:tr>
    </w:tbl>
    <w:p>
      <w:pPr>
        <w:pStyle w:val="WordBankLarge"/>
      </w:pPr>
      <w:r>
        <w:t xml:space="preserve">   El nino     </w:t>
      </w:r>
      <w:r>
        <w:t xml:space="preserve">   Feliz     </w:t>
      </w:r>
      <w:r>
        <w:t xml:space="preserve">   oficina     </w:t>
      </w:r>
      <w:r>
        <w:t xml:space="preserve">   nina     </w:t>
      </w:r>
      <w:r>
        <w:t xml:space="preserve">   perfecta     </w:t>
      </w:r>
      <w:r>
        <w:t xml:space="preserve">   novia     </w:t>
      </w:r>
      <w:r>
        <w:t xml:space="preserve">   triste    </w:t>
      </w:r>
      <w:r>
        <w:t xml:space="preserve">   hablan    </w:t>
      </w:r>
      <w:r>
        <w:t xml:space="preserve">   hablar    </w:t>
      </w:r>
      <w:r>
        <w:t xml:space="preserve">   poco    </w:t>
      </w:r>
      <w:r>
        <w:t xml:space="preserve">   solo    </w:t>
      </w:r>
      <w:r>
        <w:t xml:space="preserve">   rara    </w:t>
      </w:r>
      <w:r>
        <w:t xml:space="preserve">   Simpatico    </w:t>
      </w:r>
      <w:r>
        <w:t xml:space="preserve">   Mucho o Muchas    </w:t>
      </w:r>
      <w:r>
        <w:t xml:space="preserve">   Se llama señora perez    </w:t>
      </w:r>
      <w:r>
        <w:t xml:space="preserve">   Comica     </w:t>
      </w:r>
      <w:r>
        <w:t xml:space="preserve">   Hay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Oficina </dc:title>
  <dcterms:created xsi:type="dcterms:W3CDTF">2021-10-12T14:31:40Z</dcterms:created>
  <dcterms:modified xsi:type="dcterms:W3CDTF">2021-10-12T14:31:40Z</dcterms:modified>
</cp:coreProperties>
</file>