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Oficina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Correo    </w:t>
      </w:r>
      <w:r>
        <w:t xml:space="preserve">   Estacionamiento    </w:t>
      </w:r>
      <w:r>
        <w:t xml:space="preserve">   Archivos    </w:t>
      </w:r>
      <w:r>
        <w:t xml:space="preserve">   Gabinete    </w:t>
      </w:r>
      <w:r>
        <w:t xml:space="preserve">   Computadora    </w:t>
      </w:r>
      <w:r>
        <w:t xml:space="preserve">   Grapas    </w:t>
      </w:r>
      <w:r>
        <w:t xml:space="preserve">   Alfombra    </w:t>
      </w:r>
      <w:r>
        <w:t xml:space="preserve">   negó con la cabeza    </w:t>
      </w:r>
      <w:r>
        <w:t xml:space="preserve">   Cuaderno    </w:t>
      </w:r>
      <w:r>
        <w:t xml:space="preserve">   Notas    </w:t>
      </w:r>
      <w:r>
        <w:t xml:space="preserve">   Pluma    </w:t>
      </w:r>
      <w:r>
        <w:t xml:space="preserve">   Coche    </w:t>
      </w:r>
      <w:r>
        <w:t xml:space="preserve">   La mujer    </w:t>
      </w:r>
      <w:r>
        <w:t xml:space="preserve">   El hombre    </w:t>
      </w:r>
      <w:r>
        <w:t xml:space="preserve">   Lápiz    </w:t>
      </w:r>
      <w:r>
        <w:t xml:space="preserve">   Jefe    </w:t>
      </w:r>
      <w:r>
        <w:t xml:space="preserve">   Compañero    </w:t>
      </w:r>
      <w:r>
        <w:t xml:space="preserve">   Sala de descanso    </w:t>
      </w:r>
      <w:r>
        <w:t xml:space="preserve">   Ascensor    </w:t>
      </w:r>
      <w:r>
        <w:t xml:space="preserve">   Piso    </w:t>
      </w:r>
      <w:r>
        <w:t xml:space="preserve">   Tinta    </w:t>
      </w:r>
      <w:r>
        <w:t xml:space="preserve">   Impresora    </w:t>
      </w:r>
      <w:r>
        <w:t xml:space="preserve">   Silla    </w:t>
      </w:r>
      <w:r>
        <w:t xml:space="preserve">   Pupitre    </w:t>
      </w:r>
      <w:r>
        <w:t xml:space="preserve">   Pegamento    </w:t>
      </w:r>
      <w:r>
        <w:t xml:space="preserve">   Cinta    </w:t>
      </w:r>
      <w:r>
        <w:t xml:space="preserve">   Tijeras    </w:t>
      </w:r>
      <w:r>
        <w:t xml:space="preserve">   Papel    </w:t>
      </w:r>
      <w:r>
        <w:t xml:space="preserve">   Grapadora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Oficina </dc:title>
  <dcterms:created xsi:type="dcterms:W3CDTF">2021-10-12T14:31:04Z</dcterms:created>
  <dcterms:modified xsi:type="dcterms:W3CDTF">2021-10-12T14:31:04Z</dcterms:modified>
</cp:coreProperties>
</file>