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Pamplona!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Amusement    </w:t>
      </w:r>
      <w:r>
        <w:t xml:space="preserve">   Bull fighting    </w:t>
      </w:r>
      <w:r>
        <w:t xml:space="preserve">   Bullrunning    </w:t>
      </w:r>
      <w:r>
        <w:t xml:space="preserve">   Celebration    </w:t>
      </w:r>
      <w:r>
        <w:t xml:space="preserve">   Competition    </w:t>
      </w:r>
      <w:r>
        <w:t xml:space="preserve">   Costumes    </w:t>
      </w:r>
      <w:r>
        <w:t xml:space="preserve">   Dancing    </w:t>
      </w:r>
      <w:r>
        <w:t xml:space="preserve">   Drinking    </w:t>
      </w:r>
      <w:r>
        <w:t xml:space="preserve">   Festival    </w:t>
      </w:r>
      <w:r>
        <w:t xml:space="preserve">   Fireworls    </w:t>
      </w:r>
      <w:r>
        <w:t xml:space="preserve">   Music    </w:t>
      </w:r>
      <w:r>
        <w:t xml:space="preserve">   Partying    </w:t>
      </w:r>
      <w:r>
        <w:t xml:space="preserve">   Racing    </w:t>
      </w:r>
      <w:r>
        <w:t xml:space="preserve">   Singing    </w:t>
      </w:r>
      <w:r>
        <w:t xml:space="preserve">   Spain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Pamplona!</dc:title>
  <dcterms:created xsi:type="dcterms:W3CDTF">2021-10-11T10:39:18Z</dcterms:created>
  <dcterms:modified xsi:type="dcterms:W3CDTF">2021-10-11T10:39:18Z</dcterms:modified>
</cp:coreProperties>
</file>