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Paque et Mardi Gras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Agneau    </w:t>
      </w:r>
      <w:r>
        <w:t xml:space="preserve">   Careme    </w:t>
      </w:r>
      <w:r>
        <w:t xml:space="preserve">   Carnaval    </w:t>
      </w:r>
      <w:r>
        <w:t xml:space="preserve">   Char    </w:t>
      </w:r>
      <w:r>
        <w:t xml:space="preserve">   Chasse Aux Oeufs    </w:t>
      </w:r>
      <w:r>
        <w:t xml:space="preserve">   Chocolate    </w:t>
      </w:r>
      <w:r>
        <w:t xml:space="preserve">   Cloches De Paques    </w:t>
      </w:r>
      <w:r>
        <w:t xml:space="preserve">   Confettis    </w:t>
      </w:r>
      <w:r>
        <w:t xml:space="preserve">   Defile    </w:t>
      </w:r>
      <w:r>
        <w:t xml:space="preserve">   Fleur    </w:t>
      </w:r>
      <w:r>
        <w:t xml:space="preserve">   Groupe Masque    </w:t>
      </w:r>
      <w:r>
        <w:t xml:space="preserve">   Lapin    </w:t>
      </w:r>
      <w:r>
        <w:t xml:space="preserve">   Mardi Gras    </w:t>
      </w:r>
      <w:r>
        <w:t xml:space="preserve">   Masque    </w:t>
      </w:r>
      <w:r>
        <w:t xml:space="preserve">   Paques    </w:t>
      </w:r>
      <w:r>
        <w:t xml:space="preserve">   Plume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Paque et Mardi Gras</dc:title>
  <dcterms:created xsi:type="dcterms:W3CDTF">2021-10-12T14:31:26Z</dcterms:created>
  <dcterms:modified xsi:type="dcterms:W3CDTF">2021-10-12T14:31:26Z</dcterms:modified>
</cp:coreProperties>
</file>