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Parure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Medium"/>
      </w:pPr>
      <w:r>
        <w:t xml:space="preserve">   Alouette    </w:t>
      </w:r>
      <w:r>
        <w:t xml:space="preserve">   Assoupir    </w:t>
      </w:r>
      <w:r>
        <w:t xml:space="preserve">   Causerie    </w:t>
      </w:r>
      <w:r>
        <w:t xml:space="preserve">   Chapelet    </w:t>
      </w:r>
      <w:r>
        <w:t xml:space="preserve">   Coffret    </w:t>
      </w:r>
      <w:r>
        <w:t xml:space="preserve">   Commis    </w:t>
      </w:r>
      <w:r>
        <w:t xml:space="preserve">   Coquets    </w:t>
      </w:r>
      <w:r>
        <w:t xml:space="preserve">   Dompter    </w:t>
      </w:r>
      <w:r>
        <w:t xml:space="preserve">   Dot    </w:t>
      </w:r>
      <w:r>
        <w:t xml:space="preserve">   Déclassée    </w:t>
      </w:r>
      <w:r>
        <w:t xml:space="preserve">   Délasser    </w:t>
      </w:r>
      <w:r>
        <w:t xml:space="preserve">   Fiacre    </w:t>
      </w:r>
      <w:r>
        <w:t xml:space="preserve">   Gretolottant    </w:t>
      </w:r>
      <w:r>
        <w:t xml:space="preserve">   Grisée    </w:t>
      </w:r>
      <w:r>
        <w:t xml:space="preserve">   Nippée    </w:t>
      </w:r>
      <w:r>
        <w:t xml:space="preserve">   Noctambule    </w:t>
      </w:r>
      <w:r>
        <w:t xml:space="preserve">   Orgueilleuse    </w:t>
      </w:r>
      <w:r>
        <w:t xml:space="preserve">   Parure    </w:t>
      </w:r>
      <w:r>
        <w:t xml:space="preserve">   Small Box    </w:t>
      </w:r>
      <w:r>
        <w:t xml:space="preserve">   Souplesse    </w:t>
      </w:r>
      <w:r>
        <w:t xml:space="preserve">   Tentures    </w:t>
      </w:r>
      <w:r>
        <w:t xml:space="preserve">   Torchon    </w:t>
      </w:r>
      <w:r>
        <w:t xml:space="preserve">   Trajet    </w:t>
      </w:r>
      <w:r>
        <w:t xml:space="preserve">   Usure    </w:t>
      </w:r>
      <w:r>
        <w:t xml:space="preserve">   Usurier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Parure</dc:title>
  <dcterms:created xsi:type="dcterms:W3CDTF">2021-10-12T14:31:25Z</dcterms:created>
  <dcterms:modified xsi:type="dcterms:W3CDTF">2021-10-12T14:31:25Z</dcterms:modified>
</cp:coreProperties>
</file>