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Pascua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chocolate bunny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Easter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Easter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celebration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Pascua</dc:title>
  <dcterms:created xsi:type="dcterms:W3CDTF">2021-10-12T14:31:49Z</dcterms:created>
  <dcterms:modified xsi:type="dcterms:W3CDTF">2021-10-12T14:31:49Z</dcterms:modified>
</cp:coreProperties>
</file>