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 Pascua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AARON    </w:t>
      </w:r>
      <w:r>
        <w:t xml:space="preserve">   MOISES    </w:t>
      </w:r>
      <w:r>
        <w:t xml:space="preserve">   POSTES Y DINTEL    </w:t>
      </w:r>
      <w:r>
        <w:t xml:space="preserve">   EGIPTO    </w:t>
      </w:r>
      <w:r>
        <w:t xml:space="preserve">   PRIMOGENITOS    </w:t>
      </w:r>
      <w:r>
        <w:t xml:space="preserve">   DECIMA PLAGA    </w:t>
      </w:r>
      <w:r>
        <w:t xml:space="preserve">   CATORCE DE ABIB    </w:t>
      </w:r>
      <w:r>
        <w:t xml:space="preserve">   PANES SIN LEVADURA    </w:t>
      </w:r>
      <w:r>
        <w:t xml:space="preserve">   CARNE ASADA    </w:t>
      </w:r>
      <w:r>
        <w:t xml:space="preserve">   SANGRE POR SEÑAL    </w:t>
      </w:r>
      <w:r>
        <w:t xml:space="preserve">   CORDERO    </w:t>
      </w:r>
      <w:r>
        <w:t xml:space="preserve">   HIERVAS AMARGAS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Pascua</dc:title>
  <dcterms:created xsi:type="dcterms:W3CDTF">2021-10-12T14:31:10Z</dcterms:created>
  <dcterms:modified xsi:type="dcterms:W3CDTF">2021-10-12T14:31:10Z</dcterms:modified>
</cp:coreProperties>
</file>