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Persistencia De La Memoria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¿En donde fue que el anónimo que dejo su pintura en el museo?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¿Que otro objeto esta con el ojo que esta en el centro de la pintura?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 el mismo año que hizo lo pintura.¿Que fue algo que el quiso perfeccionar? ¿Cual es el estilo de la pintura?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¿Que otro nombre se le da a la pintura?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¿Cual es la técnica que uso Dali?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¿Cual es el año de la pintura?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¿Cual es el nombre del museo de donde estaba la pintura?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¿Dali era un aficionado de que tipo de pintura?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¿En que esta sobre uno de los relojes que muestra el tiempo no tiene que ser exacto?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¿Cual es el estilo de la pintura?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¿Que dicen que esta haciendo la figura en el centro de la pintura?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¿Cuantos relojes son blandos?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¿Que dicen que la figura en el centro 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Dali dijo que lo inspiro de los relojes deformados fue un tipo de queso. ¿Como se llamaba el queso que se derrito con el sol?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¿De donde tomo la idea de dibujo el fondo?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Persistencia De La Memoria  </dc:title>
  <dcterms:created xsi:type="dcterms:W3CDTF">2021-10-12T14:30:56Z</dcterms:created>
  <dcterms:modified xsi:type="dcterms:W3CDTF">2021-10-12T14:30:56Z</dcterms:modified>
</cp:coreProperties>
</file>