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Personnalité et Les Émotions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forme adjective de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aime les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L'antonyme de ''impatient''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masculin de ''intelligente''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porte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masculin de ''active''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personne qui veut que tout soit parfait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L'antonyme de ''nerveux''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masculin de ''sérieuse''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aime la compétition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fait toujours son travail est f_ _ b_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L'antonyme de ''malhonnête''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Synonyme pour réservé</w:t>
            </w:r>
          </w:p>
        </w:tc>
      </w:tr>
    </w:tbl>
    <w:p>
      <w:pPr>
        <w:pStyle w:val="WordBankMedium"/>
      </w:pPr>
      <w:r>
        <w:t xml:space="preserve">   courageux    </w:t>
      </w:r>
      <w:r>
        <w:t xml:space="preserve">   comique    </w:t>
      </w:r>
      <w:r>
        <w:t xml:space="preserve">   honnête    </w:t>
      </w:r>
      <w:r>
        <w:t xml:space="preserve">   fiable    </w:t>
      </w:r>
      <w:r>
        <w:t xml:space="preserve">   attentif    </w:t>
      </w:r>
      <w:r>
        <w:t xml:space="preserve">   perfectionniste    </w:t>
      </w:r>
      <w:r>
        <w:t xml:space="preserve">   timide    </w:t>
      </w:r>
      <w:r>
        <w:t xml:space="preserve">   sportif    </w:t>
      </w:r>
      <w:r>
        <w:t xml:space="preserve">   intelligent    </w:t>
      </w:r>
      <w:r>
        <w:t xml:space="preserve">   compétitif    </w:t>
      </w:r>
      <w:r>
        <w:t xml:space="preserve">   patient    </w:t>
      </w:r>
      <w:r>
        <w:t xml:space="preserve">   actif    </w:t>
      </w:r>
      <w:r>
        <w:t xml:space="preserve">   calme    </w:t>
      </w:r>
      <w:r>
        <w:t xml:space="preserve">   sérieux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Personnalité et Les Émotions</dc:title>
  <dcterms:created xsi:type="dcterms:W3CDTF">2021-10-12T14:31:51Z</dcterms:created>
  <dcterms:modified xsi:type="dcterms:W3CDTF">2021-10-12T14:31:51Z</dcterms:modified>
</cp:coreProperties>
</file>