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Peste Negra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Casta    </w:t>
      </w:r>
      <w:r>
        <w:t xml:space="preserve">   Industrias y guerras    </w:t>
      </w:r>
      <w:r>
        <w:t xml:space="preserve">   Católica    </w:t>
      </w:r>
      <w:r>
        <w:t xml:space="preserve">   Protestante    </w:t>
      </w:r>
      <w:r>
        <w:t xml:space="preserve">   Sirvientes    </w:t>
      </w:r>
      <w:r>
        <w:t xml:space="preserve">   Muerte Negra    </w:t>
      </w:r>
      <w:r>
        <w:t xml:space="preserve">   Dios    </w:t>
      </w:r>
      <w:r>
        <w:t xml:space="preserve">   Septicémia    </w:t>
      </w:r>
      <w:r>
        <w:t xml:space="preserve">   Neumónica    </w:t>
      </w:r>
      <w:r>
        <w:t xml:space="preserve">   Bubónica    </w:t>
      </w:r>
      <w:r>
        <w:t xml:space="preserve">   Judíos    </w:t>
      </w:r>
      <w:r>
        <w:t xml:space="preserve">   Ratas y Pulgas    </w:t>
      </w:r>
      <w:r>
        <w:t xml:space="preserve">   Bacterium    </w:t>
      </w:r>
      <w:r>
        <w:t xml:space="preserve">   Seis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Peste Negra </dc:title>
  <dcterms:created xsi:type="dcterms:W3CDTF">2021-10-11T10:39:11Z</dcterms:created>
  <dcterms:modified xsi:type="dcterms:W3CDTF">2021-10-11T10:39:11Z</dcterms:modified>
</cp:coreProperties>
</file>