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Plus Grosse Poutine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Six Cent Cinquant    </w:t>
      </w:r>
      <w:r>
        <w:t xml:space="preserve">   Cornichon    </w:t>
      </w:r>
      <w:r>
        <w:t xml:space="preserve">   Fromage    </w:t>
      </w:r>
      <w:r>
        <w:t xml:space="preserve">   Sauce    </w:t>
      </w:r>
      <w:r>
        <w:t xml:space="preserve">   Frites    </w:t>
      </w:r>
      <w:r>
        <w:t xml:space="preserve">   Pere de Thomas    </w:t>
      </w:r>
      <w:r>
        <w:t xml:space="preserve">   Guinness    </w:t>
      </w:r>
      <w:r>
        <w:t xml:space="preserve">   George    </w:t>
      </w:r>
      <w:r>
        <w:t xml:space="preserve">   Gateau    </w:t>
      </w:r>
      <w:r>
        <w:t xml:space="preserve">   Texto    </w:t>
      </w:r>
      <w:r>
        <w:t xml:space="preserve">   Lea    </w:t>
      </w:r>
      <w:r>
        <w:t xml:space="preserve">   Alcool    </w:t>
      </w:r>
      <w:r>
        <w:t xml:space="preserve">   Chandelles    </w:t>
      </w:r>
      <w:r>
        <w:t xml:space="preserve">   EpiPen    </w:t>
      </w:r>
      <w:r>
        <w:t xml:space="preserve">   Menottes    </w:t>
      </w:r>
      <w:r>
        <w:t xml:space="preserve">   Kidnapping    </w:t>
      </w:r>
      <w:r>
        <w:t xml:space="preserve">   Asterix    </w:t>
      </w:r>
      <w:r>
        <w:t xml:space="preserve">   Main artificelle    </w:t>
      </w:r>
      <w:r>
        <w:t xml:space="preserve">   Elaine    </w:t>
      </w:r>
      <w:r>
        <w:t xml:space="preserve">   Youyou    </w:t>
      </w:r>
      <w:r>
        <w:t xml:space="preserve">   PPP    </w:t>
      </w:r>
      <w:r>
        <w:t xml:space="preserve">   Mairesse    </w:t>
      </w:r>
      <w:r>
        <w:t xml:space="preserve">   Poutine    </w:t>
      </w:r>
      <w:r>
        <w:t xml:space="preserve">   Samuel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Plus Grosse Poutine du Monde</dc:title>
  <dcterms:created xsi:type="dcterms:W3CDTF">2021-10-11T10:40:02Z</dcterms:created>
  <dcterms:modified xsi:type="dcterms:W3CDTF">2021-10-11T10:40:02Z</dcterms:modified>
</cp:coreProperties>
</file>