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Politica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avvocato e un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tuo ________ e quanto ti sei pago per anno.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meccanico e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_______ in MA e 6.25%.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________ votano nel elezione.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tuo capo di da più solidi per anno.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Joe Kennedy III e un _______ del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_____________ negli Stati Uniti e una democrazia.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presidente _________ nella italia e Sergio Mattarella.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 tu fare con 70 anni?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_______ nell'italia e 10 %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e dell partito politici di _________ quando tu e liberale?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Hanno molte ______ per le elezioni di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e ________ quando tu non avere un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cosa che tu fare con 18 anni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Politica</dc:title>
  <dcterms:created xsi:type="dcterms:W3CDTF">2021-10-11T10:40:33Z</dcterms:created>
  <dcterms:modified xsi:type="dcterms:W3CDTF">2021-10-11T10:40:33Z</dcterms:modified>
</cp:coreProperties>
</file>