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Pompadour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Trim    </w:t>
      </w:r>
      <w:r>
        <w:t xml:space="preserve">   Colour    </w:t>
      </w:r>
      <w:r>
        <w:t xml:space="preserve">   Ombre    </w:t>
      </w:r>
      <w:r>
        <w:t xml:space="preserve">   Fringe    </w:t>
      </w:r>
      <w:r>
        <w:t xml:space="preserve">   Treatment    </w:t>
      </w:r>
      <w:r>
        <w:t xml:space="preserve">   Beehive    </w:t>
      </w:r>
      <w:r>
        <w:t xml:space="preserve">   Balayage    </w:t>
      </w:r>
      <w:r>
        <w:t xml:space="preserve">   highlight    </w:t>
      </w:r>
      <w:r>
        <w:t xml:space="preserve">   clips    </w:t>
      </w:r>
      <w:r>
        <w:t xml:space="preserve">   Scrunchie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Pompadour word search </dc:title>
  <dcterms:created xsi:type="dcterms:W3CDTF">2021-10-11T10:40:37Z</dcterms:created>
  <dcterms:modified xsi:type="dcterms:W3CDTF">2021-10-11T10:40:37Z</dcterms:modified>
</cp:coreProperties>
</file>