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Poule Maboule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 ferme    </w:t>
      </w:r>
      <w:r>
        <w:t xml:space="preserve">   tout le monde    </w:t>
      </w:r>
      <w:r>
        <w:t xml:space="preserve">   regarde    </w:t>
      </w:r>
      <w:r>
        <w:t xml:space="preserve">   viens ici    </w:t>
      </w:r>
      <w:r>
        <w:t xml:space="preserve">   tombe    </w:t>
      </w:r>
      <w:r>
        <w:t xml:space="preserve">   Le cheval Cristobal    </w:t>
      </w:r>
      <w:r>
        <w:t xml:space="preserve">   Les animaux    </w:t>
      </w:r>
      <w:r>
        <w:t xml:space="preserve">   le chat Micha    </w:t>
      </w:r>
      <w:r>
        <w:t xml:space="preserve">   le ciel    </w:t>
      </w:r>
      <w:r>
        <w:t xml:space="preserve">   marche    </w:t>
      </w:r>
      <w:r>
        <w:t xml:space="preserve">   le mouton Fiston    </w:t>
      </w:r>
      <w:r>
        <w:t xml:space="preserve">   UN GLAND    </w:t>
      </w:r>
      <w:r>
        <w:t xml:space="preserve">   LA CAVERNE    </w:t>
      </w:r>
      <w:r>
        <w:t xml:space="preserve">   le loup Foufou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Poule Maboule</dc:title>
  <dcterms:created xsi:type="dcterms:W3CDTF">2021-10-11T10:39:55Z</dcterms:created>
  <dcterms:modified xsi:type="dcterms:W3CDTF">2021-10-11T10:39:55Z</dcterms:modified>
</cp:coreProperties>
</file>