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Poule Maboule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 Loup FouFou    </w:t>
      </w:r>
      <w:r>
        <w:t xml:space="preserve">   La Caverne    </w:t>
      </w:r>
      <w:r>
        <w:t xml:space="preserve">   Le Ciel    </w:t>
      </w:r>
      <w:r>
        <w:t xml:space="preserve">   Elle    </w:t>
      </w:r>
      <w:r>
        <w:t xml:space="preserve">   Un Gland    </w:t>
      </w:r>
      <w:r>
        <w:t xml:space="preserve">   Marche    </w:t>
      </w:r>
      <w:r>
        <w:t xml:space="preserve">   Les Animaux    </w:t>
      </w:r>
      <w:r>
        <w:t xml:space="preserve">   Le Cheval Christobel    </w:t>
      </w:r>
      <w:r>
        <w:t xml:space="preserve">   Le Mouton Fiston    </w:t>
      </w:r>
      <w:r>
        <w:t xml:space="preserve">   Le Chat Misha    </w:t>
      </w:r>
      <w:r>
        <w:t xml:space="preserve">   La Poule Maboule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Poule Maboule Wordsearch</dc:title>
  <dcterms:created xsi:type="dcterms:W3CDTF">2021-10-11T10:38:56Z</dcterms:created>
  <dcterms:modified xsi:type="dcterms:W3CDTF">2021-10-11T10:38:56Z</dcterms:modified>
</cp:coreProperties>
</file>