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Poule Maboule </w:t>
      </w:r>
    </w:p>
    <w:p>
      <w:pPr>
        <w:pStyle w:val="Questions"/>
      </w:pPr>
      <w:r>
        <w:t xml:space="preserve">1. AL PLEUO OMUAELB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EL OUNMTO NFSOTI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EL VHLCEA HCOIRALBTS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LE OLUP UUOOFF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LE CHAT MHICAS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AEMRHC TE EARHCM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ERMEF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VAEERNC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UN NAGLD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MEOTB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 TEBMO SAP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 IELC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ÇA ESC'T OFU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La Poule Maboule    </w:t>
      </w:r>
      <w:r>
        <w:t xml:space="preserve">   Le Mouton Fiston    </w:t>
      </w:r>
      <w:r>
        <w:t xml:space="preserve">   Le cheval Christobal    </w:t>
      </w:r>
      <w:r>
        <w:t xml:space="preserve">   Le loup Foufou    </w:t>
      </w:r>
      <w:r>
        <w:t xml:space="preserve">   Le chat Mischa    </w:t>
      </w:r>
      <w:r>
        <w:t xml:space="preserve">   marche et marche    </w:t>
      </w:r>
      <w:r>
        <w:t xml:space="preserve">   ferme    </w:t>
      </w:r>
      <w:r>
        <w:t xml:space="preserve">   caverne    </w:t>
      </w:r>
      <w:r>
        <w:t xml:space="preserve">   un gland    </w:t>
      </w:r>
      <w:r>
        <w:t xml:space="preserve">   tombe    </w:t>
      </w:r>
      <w:r>
        <w:t xml:space="preserve">   ne tombe pas    </w:t>
      </w:r>
      <w:r>
        <w:t xml:space="preserve">   le ciel    </w:t>
      </w:r>
      <w:r>
        <w:t xml:space="preserve">   Ça c'est fou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Poule Maboule </dc:title>
  <dcterms:created xsi:type="dcterms:W3CDTF">2021-10-11T10:39:44Z</dcterms:created>
  <dcterms:modified xsi:type="dcterms:W3CDTF">2021-10-11T10:39:44Z</dcterms:modified>
</cp:coreProperties>
</file>