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Premiere Guerre Mondiale: Section 3 Contenu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Durant la première guerre mondiale, les nations ont multiplié leurs efforts pour développer rapidement les nouvelles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Pour exécuter le plan, les armées allemandes devaient traverser quelle pays?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Ferdinand von Zeppelin a construit dìmmenses ballons dirigeables rigides remplis d'un gaz plus léger que l'air appelé l'________.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Allemagne a utilisé quelle technologie qu'on appelle l'ennemi silencieux?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Arme défensive très efficace qui peut tirer 400 à 500 coups par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plan __________ élaboré par l'Allemagne pour mener la guerre sur deux fronts.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soldats canadiens utilisaient quel pièce d'artillerie qui pesait 600 livres?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chars d'assaut pouvaient enfoncer les murs de protection en fil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tranchées étaient envahies par quel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Entre les tranchées des deux ennemis se trouvait la 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À Ypres, en 1915, Allemagne a utilisé du ______ gazeux sur le champ de bataille.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Britanniques ont construit des chars d'______ pour protéger les soldats des tirs au moment de traverser la zone neutre.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Sorte d'engelure qui rendait les pieds enflés et noircis? (trois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Durant les trois années qui ont suivi le déclenchement de la guerre, les généraux se sont entêtés à mener une guerre d'_____.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L'armée Allemande a creusé une ligne défensive de tranchées le long de quelle rivière?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Premiere Guerre Mondiale: Section 3 Contenu</dc:title>
  <dcterms:created xsi:type="dcterms:W3CDTF">2021-10-11T10:39:40Z</dcterms:created>
  <dcterms:modified xsi:type="dcterms:W3CDTF">2021-10-11T10:39:40Z</dcterms:modified>
</cp:coreProperties>
</file>