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Première Guerre mondiale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déporter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 noir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militarisme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zone neutre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plan schleifen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mercantilisme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Ypres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Artillerie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nationalisme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Triple Entente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Propagande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Triple Alliance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fil barbelé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Première Guerre mondiale</dc:title>
  <dcterms:created xsi:type="dcterms:W3CDTF">2021-10-11T10:39:53Z</dcterms:created>
  <dcterms:modified xsi:type="dcterms:W3CDTF">2021-10-11T10:39:53Z</dcterms:modified>
</cp:coreProperties>
</file>