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Primera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happened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saw me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Bethleham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barn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watching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guarding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they knelt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(5.2)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asked (2,8)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coming to show (2,3,1,7)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firmament (sky)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unbelievably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itself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back (loins)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Primera Navidad</dc:title>
  <dcterms:created xsi:type="dcterms:W3CDTF">2021-10-11T10:39:20Z</dcterms:created>
  <dcterms:modified xsi:type="dcterms:W3CDTF">2021-10-11T10:39:20Z</dcterms:modified>
</cp:coreProperties>
</file>