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Princesa Dora se Encuentra   Con El Rey De La Selva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hablar    </w:t>
      </w:r>
      <w:r>
        <w:t xml:space="preserve">   ordinario    </w:t>
      </w:r>
      <w:r>
        <w:t xml:space="preserve">   ayuda    </w:t>
      </w:r>
      <w:r>
        <w:t xml:space="preserve">   escapó    </w:t>
      </w:r>
      <w:r>
        <w:t xml:space="preserve">   Amazonía    </w:t>
      </w:r>
      <w:r>
        <w:t xml:space="preserve">   vacaciones    </w:t>
      </w:r>
      <w:r>
        <w:t xml:space="preserve">   cuarto    </w:t>
      </w:r>
      <w:r>
        <w:t xml:space="preserve">   planta    </w:t>
      </w:r>
      <w:r>
        <w:t xml:space="preserve">   padres    </w:t>
      </w:r>
      <w:r>
        <w:t xml:space="preserve">   la casa    </w:t>
      </w:r>
      <w:r>
        <w:t xml:space="preserve">   explorar    </w:t>
      </w:r>
      <w:r>
        <w:t xml:space="preserve">   comida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Princesa Dora se Encuentra   Con El Rey De La Selva </dc:title>
  <dcterms:created xsi:type="dcterms:W3CDTF">2021-10-11T10:40:25Z</dcterms:created>
  <dcterms:modified xsi:type="dcterms:W3CDTF">2021-10-11T10:40:25Z</dcterms:modified>
</cp:coreProperties>
</file>