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Princesa y El Sapo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adonde vive tiana?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comida es hace en la abertura escena?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color es princesa Charlotte vestido?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desea tiana?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uso tiana y el principe para escapar el perro?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como se llamaba el perro que hablo a tiana?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como se hace principe como una rana?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se hace tiana como una rana?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le gusta hacer a tiana?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tiana rica o pobre?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Princesa y El Sapo </dc:title>
  <dcterms:created xsi:type="dcterms:W3CDTF">2021-10-11T10:38:59Z</dcterms:created>
  <dcterms:modified xsi:type="dcterms:W3CDTF">2021-10-11T10:38:59Z</dcterms:modified>
</cp:coreProperties>
</file>