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Princess Margarita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es lo que Alejandro intenta explicarte a Margarita?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Margarita tienes pelo de que color?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Quien fue la patada enana?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es el personaje principal?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Quien le da una flor a Alejandro?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Quien es el artista de la pintora?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color de vestido Margarita lleva?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nombre de el Museo?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Margarita tienes ojos de color?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Quienes son los sirvientes de Margarita? </w:t>
            </w:r>
          </w:p>
        </w:tc>
      </w:tr>
    </w:tbl>
    <w:p>
      <w:pPr>
        <w:pStyle w:val="WordBankMedium"/>
      </w:pPr>
      <w:r>
        <w:t xml:space="preserve">   El Prado     </w:t>
      </w:r>
      <w:r>
        <w:t xml:space="preserve">   Los enanos    </w:t>
      </w:r>
      <w:r>
        <w:t xml:space="preserve">   Diego Velázquez     </w:t>
      </w:r>
      <w:r>
        <w:t xml:space="preserve">   Princess Margarita     </w:t>
      </w:r>
      <w:r>
        <w:t xml:space="preserve">   La televisión     </w:t>
      </w:r>
      <w:r>
        <w:t xml:space="preserve">   Blanco    </w:t>
      </w:r>
      <w:r>
        <w:t xml:space="preserve">   Alejandro     </w:t>
      </w:r>
      <w:r>
        <w:t xml:space="preserve">   El perro    </w:t>
      </w:r>
      <w:r>
        <w:t xml:space="preserve">   Azul     </w:t>
      </w:r>
      <w:r>
        <w:t xml:space="preserve">   Rubio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Princess Margarita </dc:title>
  <dcterms:created xsi:type="dcterms:W3CDTF">2021-10-11T10:39:38Z</dcterms:created>
  <dcterms:modified xsi:type="dcterms:W3CDTF">2021-10-11T10:39:38Z</dcterms:modified>
</cp:coreProperties>
</file>