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Période Edo!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seigneur féodal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Dirigent militaire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Dirigeant héréditaire du Japon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Femmes chargés de divertir par leur conversation et la maîtrise des arts traditionnels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Autorité suprême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Relatif à une île, au fait de vivre sur une île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Gouvernement militaire centralisé, dirigé par un shogun.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politique étrangère par laquelle un pays renonce à participer aux affaires de la communauté internationale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Guerrier qui doivent respecter le code Bushido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Gouvernement local de chaque domaine administré par un daimyo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Période Edo!</dc:title>
  <dcterms:created xsi:type="dcterms:W3CDTF">2021-10-11T10:38:56Z</dcterms:created>
  <dcterms:modified xsi:type="dcterms:W3CDTF">2021-10-11T10:38:56Z</dcterms:modified>
</cp:coreProperties>
</file>