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Prison -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maximum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solitary confinement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guardhouse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prison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 prisoner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prison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parole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prison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handcuffs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death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curfew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Prison - Français</dc:title>
  <dcterms:created xsi:type="dcterms:W3CDTF">2021-10-11T10:40:07Z</dcterms:created>
  <dcterms:modified xsi:type="dcterms:W3CDTF">2021-10-11T10:40:07Z</dcterms:modified>
</cp:coreProperties>
</file>