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Prueba De La Sabiduria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escribio los primeros 5 libros del viejo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que ciudad nacio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que lenguaje fue escrito el viejo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 ciudad iba Saulo cuando le rodeo una luz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libro fue escrito por un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Cuantos libros hay en el Viejo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Quien fue el sucesor de Moises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Como se llamo el papa de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 es Jacobo de Abraham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Cuantos hijos tuvo Jacobo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Qien es la hermana de Moises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el nombre del hermano mas pequeno de Jose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 de todas las naciones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del tercer hijo de Adam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las 12 tribus de Israel  cual es la mas pequena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libro mas pequeno en el nuevo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recibio los mandamientos moises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que dia Dios creo al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cual es el nombre de la mama de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quien escrbio apocalipsis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Cual es el nombre del sobrino de Abraham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Prueba De La Sabiduria</dc:title>
  <dcterms:created xsi:type="dcterms:W3CDTF">2021-10-11T10:39:29Z</dcterms:created>
  <dcterms:modified xsi:type="dcterms:W3CDTF">2021-10-11T10:39:29Z</dcterms:modified>
</cp:coreProperties>
</file>