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Pub et le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branche de l'entreprise qui fait des choses pour essayer de maintenir le public satisfait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une grande balle avec du bleu, rouge, et une bande blanche au milieu pour du "Pepsi"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forme de communication utilisée pour vendre des produits au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chose qui permet aux commentaires du public pour le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Quelque chose que vous ne pouvez pas vivre sans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planifier une façon  de faire quelque chose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synonyme de convaincant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"50% de réduction cette saison! Et aussi, acheter un et obtenir un gratuitement!"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Ceux qui achètent les produits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agence qui vend des produits à des entreprises qui vendent des produits aux consommateurs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publicité visuelle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Cette chose est "juste le fais" pour Nike, la marque.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Pub et le marketing</dc:title>
  <dcterms:created xsi:type="dcterms:W3CDTF">2021-10-11T10:39:27Z</dcterms:created>
  <dcterms:modified xsi:type="dcterms:W3CDTF">2021-10-11T10:39:27Z</dcterms:modified>
</cp:coreProperties>
</file>