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Puerta Violeta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Corrí    </w:t>
      </w:r>
      <w:r>
        <w:t xml:space="preserve">   Violeta    </w:t>
      </w:r>
      <w:r>
        <w:t xml:space="preserve">   Puerta    </w:t>
      </w:r>
      <w:r>
        <w:t xml:space="preserve">   Cuerpo    </w:t>
      </w:r>
      <w:r>
        <w:t xml:space="preserve">   Ensucia    </w:t>
      </w:r>
      <w:r>
        <w:t xml:space="preserve">   Triste    </w:t>
      </w:r>
      <w:r>
        <w:t xml:space="preserve">   Quiero    </w:t>
      </w:r>
      <w:r>
        <w:t xml:space="preserve">   Rompe    </w:t>
      </w:r>
      <w:r>
        <w:t xml:space="preserve">   Miedo    </w:t>
      </w:r>
      <w:r>
        <w:t xml:space="preserve">   Sutileza    </w:t>
      </w:r>
      <w:r>
        <w:t xml:space="preserve">   Aprieta    </w:t>
      </w:r>
      <w:r>
        <w:t xml:space="preserve">   Hombros    </w:t>
      </w:r>
      <w:r>
        <w:t xml:space="preserve">   Despliega    </w:t>
      </w:r>
      <w:r>
        <w:t xml:space="preserve">   Marchita    </w:t>
      </w:r>
      <w:r>
        <w:t xml:space="preserve">   Fantasmas    </w:t>
      </w:r>
      <w:r>
        <w:t xml:space="preserve">   Dibujé    </w:t>
      </w:r>
      <w:r>
        <w:t xml:space="preserve">   Barco    </w:t>
      </w:r>
      <w:r>
        <w:t xml:space="preserve">   Salvo    </w:t>
      </w:r>
      <w:r>
        <w:t xml:space="preserve">   Pared    </w:t>
      </w:r>
      <w:r>
        <w:t xml:space="preserve">   Verde    </w:t>
      </w:r>
      <w:r>
        <w:t xml:space="preserve">   Grité    </w:t>
      </w:r>
      <w:r>
        <w:t xml:space="preserve">   Reí    </w:t>
      </w:r>
      <w:r>
        <w:t xml:space="preserve">   Para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Puerta Violeta</dc:title>
  <dcterms:created xsi:type="dcterms:W3CDTF">2021-10-11T10:40:30Z</dcterms:created>
  <dcterms:modified xsi:type="dcterms:W3CDTF">2021-10-11T10:40:30Z</dcterms:modified>
</cp:coreProperties>
</file>