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Recherche Française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Assemblée 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 régime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éclaircissement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grande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égalité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bataille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Recherche Française</dc:title>
  <dcterms:created xsi:type="dcterms:W3CDTF">2021-10-11T10:39:22Z</dcterms:created>
  <dcterms:modified xsi:type="dcterms:W3CDTF">2021-10-11T10:39:22Z</dcterms:modified>
</cp:coreProperties>
</file>