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La Recherche de Mots Quotidiens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langue    </w:t>
      </w:r>
      <w:r>
        <w:t xml:space="preserve">   religion    </w:t>
      </w:r>
      <w:r>
        <w:t xml:space="preserve">   loi    </w:t>
      </w:r>
      <w:r>
        <w:t xml:space="preserve">   boycottage    </w:t>
      </w:r>
      <w:r>
        <w:t xml:space="preserve">   Américaine    </w:t>
      </w:r>
      <w:r>
        <w:t xml:space="preserve">   Thé    </w:t>
      </w:r>
      <w:r>
        <w:t xml:space="preserve">   guerre    </w:t>
      </w:r>
      <w:r>
        <w:t xml:space="preserve">   francophone    </w:t>
      </w:r>
      <w:r>
        <w:t xml:space="preserve">   goudron    </w:t>
      </w:r>
      <w:r>
        <w:t xml:space="preserve">   plumes    </w:t>
      </w:r>
      <w:r>
        <w:t xml:space="preserve">   Timbre    </w:t>
      </w:r>
      <w:r>
        <w:t xml:space="preserve">   Autochtone    </w:t>
      </w:r>
      <w:r>
        <w:t xml:space="preserve">   Pontiac    </w:t>
      </w:r>
      <w:r>
        <w:t xml:space="preserve">   Boston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 Recherche de Mots Quotidiens</dc:title>
  <dcterms:created xsi:type="dcterms:W3CDTF">2021-10-10T23:44:43Z</dcterms:created>
  <dcterms:modified xsi:type="dcterms:W3CDTF">2021-10-10T23:44:43Z</dcterms:modified>
</cp:coreProperties>
</file>