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copiar y pegar    </w:t>
      </w:r>
      <w:r>
        <w:t xml:space="preserve">   refrescar    </w:t>
      </w:r>
      <w:r>
        <w:t xml:space="preserve">   heramientas    </w:t>
      </w:r>
      <w:r>
        <w:t xml:space="preserve">   busqueda    </w:t>
      </w:r>
      <w:r>
        <w:t xml:space="preserve">   rapido    </w:t>
      </w:r>
      <w:r>
        <w:t xml:space="preserve">   servicios    </w:t>
      </w:r>
      <w:r>
        <w:t xml:space="preserve">   enlaces    </w:t>
      </w:r>
      <w:r>
        <w:t xml:space="preserve">   aplicaciones    </w:t>
      </w:r>
      <w:r>
        <w:t xml:space="preserve">   virus    </w:t>
      </w:r>
      <w:r>
        <w:t xml:space="preserve">   hakear    </w:t>
      </w:r>
      <w:r>
        <w:t xml:space="preserve">   paginas    </w:t>
      </w:r>
      <w:r>
        <w:t xml:space="preserve">   ciber centro    </w:t>
      </w:r>
      <w:r>
        <w:t xml:space="preserve">   internet    </w:t>
      </w:r>
      <w:r>
        <w:t xml:space="preserve">   redes sociales    </w:t>
      </w:r>
      <w:r>
        <w:t xml:space="preserve">   URL    </w:t>
      </w:r>
      <w:r>
        <w:t xml:space="preserve">   lento    </w:t>
      </w:r>
      <w:r>
        <w:t xml:space="preserve">   navegar    </w:t>
      </w:r>
      <w:r>
        <w:t xml:space="preserve">   chatear    </w:t>
      </w:r>
      <w:r>
        <w:t xml:space="preserve">   vlogs    </w:t>
      </w:r>
      <w:r>
        <w:t xml:space="preserve">   celular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Red</dc:title>
  <dcterms:created xsi:type="dcterms:W3CDTF">2021-10-11T10:39:03Z</dcterms:created>
  <dcterms:modified xsi:type="dcterms:W3CDTF">2021-10-11T10:39:03Z</dcterms:modified>
</cp:coreProperties>
</file>