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separar    </w:t>
      </w:r>
      <w:r>
        <w:t xml:space="preserve">   angeles    </w:t>
      </w:r>
      <w:r>
        <w:t xml:space="preserve">   buenos    </w:t>
      </w:r>
      <w:r>
        <w:t xml:space="preserve">   crujir de dientes    </w:t>
      </w:r>
      <w:r>
        <w:t xml:space="preserve">   fuego    </w:t>
      </w:r>
      <w:r>
        <w:t xml:space="preserve">   horno    </w:t>
      </w:r>
      <w:r>
        <w:t xml:space="preserve">   injustos    </w:t>
      </w:r>
      <w:r>
        <w:t xml:space="preserve">   Jesus    </w:t>
      </w:r>
      <w:r>
        <w:t xml:space="preserve">   justos    </w:t>
      </w:r>
      <w:r>
        <w:t xml:space="preserve">   llena    </w:t>
      </w:r>
      <w:r>
        <w:t xml:space="preserve">   lloro    </w:t>
      </w:r>
      <w:r>
        <w:t xml:space="preserve">   malos    </w:t>
      </w:r>
      <w:r>
        <w:t xml:space="preserve">   mar    </w:t>
      </w:r>
      <w:r>
        <w:t xml:space="preserve">   mateo    </w:t>
      </w:r>
      <w:r>
        <w:t xml:space="preserve">   orilla    </w:t>
      </w:r>
      <w:r>
        <w:t xml:space="preserve">   peces    </w:t>
      </w:r>
      <w:r>
        <w:t xml:space="preserve">   pescar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</dc:title>
  <dcterms:created xsi:type="dcterms:W3CDTF">2021-10-11T10:39:31Z</dcterms:created>
  <dcterms:modified xsi:type="dcterms:W3CDTF">2021-10-11T10:39:31Z</dcterms:modified>
</cp:coreProperties>
</file>