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Reinaissance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partie d'Italie est-ce que La Reinaissance a commencé?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 crée le première imprimerie?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est-ce que la Reinessance a commencé?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ville-état qui est entouré d'eau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 consacré sa viea la réforme de la corruption de l'église catholique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était le plus grand artiste de la Reinaissance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Qu'est-ce que c'est le maladie que les marins ont eu sur les bateau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nom du famille qui on financer des choses et encourager les 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d’où venu le prince Henri?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pensé que tu devrais pas payer pour aller au Paradis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Reinaissance</dc:title>
  <dcterms:created xsi:type="dcterms:W3CDTF">2021-10-11T10:40:14Z</dcterms:created>
  <dcterms:modified xsi:type="dcterms:W3CDTF">2021-10-11T10:40:14Z</dcterms:modified>
</cp:coreProperties>
</file>