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Religion Francaise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canoniser    </w:t>
      </w:r>
      <w:r>
        <w:t xml:space="preserve">   miracle    </w:t>
      </w:r>
      <w:r>
        <w:t xml:space="preserve">   pretre    </w:t>
      </w:r>
      <w:r>
        <w:t xml:space="preserve">   religieuse    </w:t>
      </w:r>
      <w:r>
        <w:t xml:space="preserve">   Seigneur    </w:t>
      </w:r>
      <w:r>
        <w:t xml:space="preserve">   tradition    </w:t>
      </w:r>
      <w:r>
        <w:t xml:space="preserve">   Nouveau Testament    </w:t>
      </w:r>
      <w:r>
        <w:t xml:space="preserve">   valeurs    </w:t>
      </w:r>
      <w:r>
        <w:t xml:space="preserve">   christianisme    </w:t>
      </w:r>
      <w:r>
        <w:t xml:space="preserve">   croire    </w:t>
      </w:r>
      <w:r>
        <w:t xml:space="preserve">   ceremonie    </w:t>
      </w:r>
      <w:r>
        <w:t xml:space="preserve">   foi    </w:t>
      </w:r>
      <w:r>
        <w:t xml:space="preserve">   prier    </w:t>
      </w:r>
      <w:r>
        <w:t xml:space="preserve">   temple    </w:t>
      </w:r>
      <w:r>
        <w:t xml:space="preserve">   eglise    </w:t>
      </w:r>
      <w:r>
        <w:t xml:space="preserve">   atheisme    </w:t>
      </w:r>
      <w:r>
        <w:t xml:space="preserve">   saint    </w:t>
      </w:r>
      <w:r>
        <w:t xml:space="preserve">   rituel    </w:t>
      </w:r>
      <w:r>
        <w:t xml:space="preserve">   Bible    </w:t>
      </w:r>
      <w:r>
        <w:t xml:space="preserve">   spiritualite    </w:t>
      </w:r>
      <w:r>
        <w:t xml:space="preserve">   messe    </w:t>
      </w:r>
      <w:r>
        <w:t xml:space="preserve">   peches    </w:t>
      </w:r>
      <w:r>
        <w:t xml:space="preserve">   sacre    </w:t>
      </w:r>
      <w:r>
        <w:t xml:space="preserve">   priere    </w:t>
      </w:r>
      <w:r>
        <w:t xml:space="preserve">   festival    </w:t>
      </w:r>
      <w:r>
        <w:t xml:space="preserve">   croyant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Religion Francaise</dc:title>
  <dcterms:created xsi:type="dcterms:W3CDTF">2021-10-11T10:40:15Z</dcterms:created>
  <dcterms:modified xsi:type="dcterms:W3CDTF">2021-10-11T10:40:15Z</dcterms:modified>
</cp:coreProperties>
</file>