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Personne qui se consacre à l'étude des langues et de la philosophie de l'Antiquité.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Pardon accordé par l'Église à un croyant qui a commis sur pêché.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Mouvement culturel, scientifique et philosophique se caractérisant par le retour aux auteurs de l'Antiquité.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Pousser une personne à agir dans le but de tirer profit de cette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Faculté de choisir soi-même sa façon de penser et d'agir sans se faire imposer celle des autres.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Structure d'un corps.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Amener une personne à adopter une religion.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L'Église catholique tente de freiner l'expansion du protestanisme.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Elle s'interroge sur le sens de la vie et les valeurs morales à l'aide de la raison.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 de découper les parties d'un corps humain pour étudier sa composition.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Muouvement de protestation contre l'Église catholique.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Liste de livres interdits aux chrétiens.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Sommet arrondi de certaines édifices.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Renaissance</dc:title>
  <dcterms:created xsi:type="dcterms:W3CDTF">2021-10-11T10:40:25Z</dcterms:created>
  <dcterms:modified xsi:type="dcterms:W3CDTF">2021-10-11T10:40:25Z</dcterms:modified>
</cp:coreProperties>
</file>