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Republica Dominicana Vocabularia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spite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citizen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rhythm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Christopher Colombus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fascinate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buccaneer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conquest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Republica Dominicana Vocabularia </dc:title>
  <dcterms:created xsi:type="dcterms:W3CDTF">2021-10-11T10:39:18Z</dcterms:created>
  <dcterms:modified xsi:type="dcterms:W3CDTF">2021-10-11T10:39:18Z</dcterms:modified>
</cp:coreProperties>
</file>