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 Resurrección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blanca    </w:t>
      </w:r>
      <w:r>
        <w:t xml:space="preserve">   Cruz     </w:t>
      </w:r>
      <w:r>
        <w:t xml:space="preserve">   delante    </w:t>
      </w:r>
      <w:r>
        <w:t xml:space="preserve">   discipulos    </w:t>
      </w:r>
      <w:r>
        <w:t xml:space="preserve">   Galilea    </w:t>
      </w:r>
      <w:r>
        <w:t xml:space="preserve">   Jacobo    </w:t>
      </w:r>
      <w:r>
        <w:t xml:space="preserve">   Jesus    </w:t>
      </w:r>
      <w:r>
        <w:t xml:space="preserve">   madre     </w:t>
      </w:r>
      <w:r>
        <w:t xml:space="preserve">   Magdalena    </w:t>
      </w:r>
      <w:r>
        <w:t xml:space="preserve">   Maria    </w:t>
      </w:r>
      <w:r>
        <w:t xml:space="preserve">   mañana    </w:t>
      </w:r>
      <w:r>
        <w:t xml:space="preserve">   Nazareno    </w:t>
      </w:r>
      <w:r>
        <w:t xml:space="preserve">   piedra    </w:t>
      </w:r>
      <w:r>
        <w:t xml:space="preserve">   resucito    </w:t>
      </w:r>
      <w:r>
        <w:t xml:space="preserve">   sepulcro    </w:t>
      </w:r>
      <w:r>
        <w:t xml:space="preserve">   temblor    </w:t>
      </w:r>
      <w:r>
        <w:t xml:space="preserve">   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 Resurrección</dc:title>
  <dcterms:created xsi:type="dcterms:W3CDTF">2021-10-11T10:35:23Z</dcterms:created>
  <dcterms:modified xsi:type="dcterms:W3CDTF">2021-10-11T10:35:23Z</dcterms:modified>
</cp:coreProperties>
</file>