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Rivoluzione francese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Parte del clero che si rifiutó di giurare fedeltà alla costituzione del 20 luglio 1790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 un importante esponente della rivoluzione francese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Durarono fino al 1794 gli anni 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era Luigi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Era composto da 9 membri e assunse tutti i poteri di governo..il comitato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Venne abolita il 4 agosto del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Venne proclamata dalla Convenzione nel 1791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Principi su cui si ispiró la Francia per la dichiarazione dei diritti dell'uomo e del cittadino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fine della rivoluzione francese segna l'inizió dell'età...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montagnardi erano cosí chiamati perchè sedevano nei seggi piú alti della..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Catturarono Luigi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Venne chiamata la convenzione alla morte di Robespierre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Uno degli 83 dipartimenti della Francia in cui esplose la controrivoluzione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Accadde nell'estate 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Successe il 20 giugno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Manifestazione in seguito alla quale venne chiesta la destituzione del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fortezza di Parigi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Venivano chiamati anche i Brissottini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governo del terrore si basava sulla legge dei..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Era il centro dell'Assemblea nazionale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Numero degli Stati Generali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Moderati</w:t>
            </w:r>
          </w:p>
        </w:tc>
      </w:tr>
    </w:tbl>
    <w:p>
      <w:pPr>
        <w:pStyle w:val="WordBankLarge"/>
      </w:pPr>
      <w:r>
        <w:t xml:space="preserve">   Robespierre    </w:t>
      </w:r>
      <w:r>
        <w:t xml:space="preserve">   Convocazione degli Stati generali    </w:t>
      </w:r>
      <w:r>
        <w:t xml:space="preserve">   Giuramento della pallacorda    </w:t>
      </w:r>
      <w:r>
        <w:t xml:space="preserve">   Sanculotti    </w:t>
      </w:r>
      <w:r>
        <w:t xml:space="preserve">   Bastiglia    </w:t>
      </w:r>
      <w:r>
        <w:t xml:space="preserve">   Termidoriana    </w:t>
      </w:r>
      <w:r>
        <w:t xml:space="preserve">   Palude    </w:t>
      </w:r>
      <w:r>
        <w:t xml:space="preserve">   Repubblica    </w:t>
      </w:r>
      <w:r>
        <w:t xml:space="preserve">   Feudalitá    </w:t>
      </w:r>
      <w:r>
        <w:t xml:space="preserve">   Girondini    </w:t>
      </w:r>
      <w:r>
        <w:t xml:space="preserve">   Terrore    </w:t>
      </w:r>
      <w:r>
        <w:t xml:space="preserve">   Sospetti    </w:t>
      </w:r>
      <w:r>
        <w:t xml:space="preserve">   Vandea    </w:t>
      </w:r>
      <w:r>
        <w:t xml:space="preserve">   Convenzione    </w:t>
      </w:r>
      <w:r>
        <w:t xml:space="preserve">   Napoleonica    </w:t>
      </w:r>
      <w:r>
        <w:t xml:space="preserve">   Refrattari    </w:t>
      </w:r>
      <w:r>
        <w:t xml:space="preserve">   Illuminismo    </w:t>
      </w:r>
      <w:r>
        <w:t xml:space="preserve">   Re    </w:t>
      </w:r>
      <w:r>
        <w:t xml:space="preserve">   Salute    </w:t>
      </w:r>
      <w:r>
        <w:t xml:space="preserve">   Tre    </w:t>
      </w:r>
      <w:r>
        <w:t xml:space="preserve">   Marte    </w:t>
      </w:r>
      <w:r>
        <w:t xml:space="preserve">   Foglianti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Rivoluzione francese</dc:title>
  <dcterms:created xsi:type="dcterms:W3CDTF">2021-10-11T10:40:36Z</dcterms:created>
  <dcterms:modified xsi:type="dcterms:W3CDTF">2021-10-11T10:40:36Z</dcterms:modified>
</cp:coreProperties>
</file>