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Rivoluzione russa: dal declino dell'impero russo all'ascesa di Stalin.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Accordo di pace tra Russia e Germania siglato nel marzo del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Famosa dinastia russa dal potere assoluto.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Eliminazione ordinata da Stalin dei cosiddetti "nemici del popolo".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Primo parlamento elettivo russo.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Assemblea composta dai rappresentanti degli operai, dei soldati e dei contadini.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Trasferire allo Stato la proprietà e la gestione di un'azienda.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Zar costretto a concedere la costituzione di un parlamento dopo il 1905.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Unione delle Repubbliche Socialiste Sovietiche.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Piani di sviluppo industriale varati da Stalin.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Polizia politica istituita da Lenin che perseguitò gli avversari del governo bolscevico.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Riformatori del Partito operaio socialdemocratico russo.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Sostenitori della rivoluzione proletaria.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Importante uomo politico che morì nel 1924.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Numero delle repubbliche di etnie diverse facente parte della Federazione russa.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Contadini che erano riusciti ad acquistare la terra in seguito all'abolizione della servitù della gleba.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Campi di lavoro forzato, situati soprattutto in Siberia.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Rivoluzione russa: dal declino dell'impero russo all'ascesa di Stalin.</dc:title>
  <dcterms:created xsi:type="dcterms:W3CDTF">2021-10-11T10:40:34Z</dcterms:created>
  <dcterms:modified xsi:type="dcterms:W3CDTF">2021-10-11T10:40:34Z</dcterms:modified>
</cp:coreProperties>
</file>