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Romanisation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C'est eux qui proposent des candidats pour les différentes magistratures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Constructions qui facilitent le transport de l'armée, son approvisionnement et est utile pour bien d'autres choses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Mer contrôlé par les romains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Fondateur de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Personne qui administre une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Langue de l'état romain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Sorte de religion dans laquelle il y a plusieurs dieux honorés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Infrastructures qui approvisionnent en eau les villes de l'empire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Engin militaire utilisé pour attaquer des villes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Personne qui a le pouvoir absolu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Arène Romaine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Empereur ayant publié l’édit perpétuel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des aspects transmis dans tout l'empire. Cet aspect est présent dans chaque civilisation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Régime politique utilisé durant la République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Sorte de religion dans laquelle il y a un seul dieu honoré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Romanisation</dc:title>
  <dcterms:created xsi:type="dcterms:W3CDTF">2021-10-11T10:39:59Z</dcterms:created>
  <dcterms:modified xsi:type="dcterms:W3CDTF">2021-10-11T10:39:59Z</dcterms:modified>
</cp:coreProperties>
</file>