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Rome Antique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Année bissextile    </w:t>
      </w:r>
      <w:r>
        <w:t xml:space="preserve">   année tropique    </w:t>
      </w:r>
      <w:r>
        <w:t xml:space="preserve">   Aprilis    </w:t>
      </w:r>
      <w:r>
        <w:t xml:space="preserve">   Calende    </w:t>
      </w:r>
      <w:r>
        <w:t xml:space="preserve">   Calendrier    </w:t>
      </w:r>
      <w:r>
        <w:t xml:space="preserve">   Colisée    </w:t>
      </w:r>
      <w:r>
        <w:t xml:space="preserve">   César    </w:t>
      </w:r>
      <w:r>
        <w:t xml:space="preserve">   December    </w:t>
      </w:r>
      <w:r>
        <w:t xml:space="preserve">   Februarias    </w:t>
      </w:r>
      <w:r>
        <w:t xml:space="preserve">   Februarius    </w:t>
      </w:r>
      <w:r>
        <w:t xml:space="preserve">   Grégorien    </w:t>
      </w:r>
      <w:r>
        <w:t xml:space="preserve">   Ianuarius    </w:t>
      </w:r>
      <w:r>
        <w:t xml:space="preserve">   Ides    </w:t>
      </w:r>
      <w:r>
        <w:t xml:space="preserve">   Iunius    </w:t>
      </w:r>
      <w:r>
        <w:t xml:space="preserve">   Januarias    </w:t>
      </w:r>
      <w:r>
        <w:t xml:space="preserve">   Lunaison    </w:t>
      </w:r>
      <w:r>
        <w:t xml:space="preserve">   Maius    </w:t>
      </w:r>
      <w:r>
        <w:t xml:space="preserve">   Martius    </w:t>
      </w:r>
      <w:r>
        <w:t xml:space="preserve">   Mercedonius    </w:t>
      </w:r>
      <w:r>
        <w:t xml:space="preserve">   Merveille    </w:t>
      </w:r>
      <w:r>
        <w:t xml:space="preserve">   None    </w:t>
      </w:r>
      <w:r>
        <w:t xml:space="preserve">   November    </w:t>
      </w:r>
      <w:r>
        <w:t xml:space="preserve">   Nundine    </w:t>
      </w:r>
      <w:r>
        <w:t xml:space="preserve">   October    </w:t>
      </w:r>
      <w:r>
        <w:t xml:space="preserve">   Pompilius    </w:t>
      </w:r>
      <w:r>
        <w:t xml:space="preserve">   Pompée    </w:t>
      </w:r>
      <w:r>
        <w:t xml:space="preserve">   Quintilis    </w:t>
      </w:r>
      <w:r>
        <w:t xml:space="preserve">   Romulus    </w:t>
      </w:r>
      <w:r>
        <w:t xml:space="preserve">   September    </w:t>
      </w:r>
      <w:r>
        <w:t xml:space="preserve">   Sextilis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Rome Antique</dc:title>
  <dcterms:created xsi:type="dcterms:W3CDTF">2021-10-11T10:40:17Z</dcterms:created>
  <dcterms:modified xsi:type="dcterms:W3CDTF">2021-10-11T10:40:17Z</dcterms:modified>
</cp:coreProperties>
</file>