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Rome Antique -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écris " De Architectura", le plus vieux livre sur l'architecture.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désigne l'intervalle de temps séparant deux nouvelles lunes.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Selon la légende, je suis l'un des fondateurs de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_____ de la Rome antique étaient également appelés les ludis.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suis l'autre nom donné à "Intercalaris".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combattais dans les arènes de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suis né le 13 juillet en l'an -101.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combats de gladiateurs avaient lieu dans ce bâtiment.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suis pharaon et je suis la compagne de Jules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Traduire "Du pain et des jeux" en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Expression en latin qui désigne la longue période de paix romaine.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Astérix et Obélix habitent cette région.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le dernier mois du calendrier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le nom latin du "plus grand cirque".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le premier mois du calendrier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Aujourd'hui, on utilise le ______________ grégorien pour savoir quel jour nous sommes.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l'adversaire de César lors de la guerre civile.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le premier jour de chaque mois dans le calendrier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Situé au cours de Rome, ce bâtiment est l'une des sept nouvelles merveilles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la capitale de l'Italie.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Canal destiné à capter et à conduire l'eau d'un lieu à un 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 équivalent grec est Arès.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le fondateur de l'empire romain.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suis un empereur romain cruel et sanguinaire.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Tous les __________ mènent à 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Rome Antique - Vocabulaire</dc:title>
  <dcterms:created xsi:type="dcterms:W3CDTF">2021-10-11T10:40:20Z</dcterms:created>
  <dcterms:modified xsi:type="dcterms:W3CDTF">2021-10-11T10:40:20Z</dcterms:modified>
</cp:coreProperties>
</file>