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Ropa-Clothes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pantalones    </w:t>
      </w:r>
      <w:r>
        <w:t xml:space="preserve">   bufanda    </w:t>
      </w:r>
      <w:r>
        <w:t xml:space="preserve">   gorro    </w:t>
      </w:r>
      <w:r>
        <w:t xml:space="preserve">   guantes    </w:t>
      </w:r>
      <w:r>
        <w:t xml:space="preserve">   chaqueta    </w:t>
      </w:r>
      <w:r>
        <w:t xml:space="preserve">   abrigo    </w:t>
      </w:r>
      <w:r>
        <w:t xml:space="preserve">   sueter    </w:t>
      </w:r>
      <w:r>
        <w:t xml:space="preserve">   camiseta    </w:t>
      </w:r>
      <w:r>
        <w:t xml:space="preserve">   falda    </w:t>
      </w:r>
      <w:r>
        <w:t xml:space="preserve">   vestido    </w:t>
      </w:r>
      <w:r>
        <w:t xml:space="preserve">   traje    </w:t>
      </w:r>
      <w:r>
        <w:t xml:space="preserve">   corbata    </w:t>
      </w:r>
      <w:r>
        <w:t xml:space="preserve">   cinturon    </w:t>
      </w:r>
      <w:r>
        <w:t xml:space="preserve">   reloj    </w:t>
      </w:r>
      <w:r>
        <w:t xml:space="preserve">   sandalias    </w:t>
      </w:r>
      <w:r>
        <w:t xml:space="preserve">   botas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Ropa-Clothes</dc:title>
  <dcterms:created xsi:type="dcterms:W3CDTF">2021-10-11T10:39:43Z</dcterms:created>
  <dcterms:modified xsi:type="dcterms:W3CDTF">2021-10-11T10:39:43Z</dcterms:modified>
</cp:coreProperties>
</file>