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men wear this around their neck when dressing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worn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worn to keep dry  in the rain.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Estos se llevan cuando hace calor en lugar de pantalones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shoes women typically wear to dress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worn in the ocean, lake, or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worn to keep your pants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se lleva en la cabeza, generalmente se asocia con Mexico.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general term for what is worn on your feet.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worn to adorn your 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tells you the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2021-10-11T10:40:20Z</dcterms:created>
  <dcterms:modified xsi:type="dcterms:W3CDTF">2021-10-11T10:40:20Z</dcterms:modified>
</cp:coreProperties>
</file>