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Skirt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polka-dotted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purple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preppy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Blouse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Sporty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striped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Scarf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tshirt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gothic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nerdy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sleeveless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Sweater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Ropa</dc:title>
  <dcterms:created xsi:type="dcterms:W3CDTF">2021-10-11T10:40:31Z</dcterms:created>
  <dcterms:modified xsi:type="dcterms:W3CDTF">2021-10-11T10:40:31Z</dcterms:modified>
</cp:coreProperties>
</file>